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5D20" w14:textId="47EDFADF" w:rsidR="00D53702" w:rsidRDefault="00072D87">
      <w:pPr>
        <w:jc w:val="center"/>
      </w:pPr>
      <w:r>
        <w:br/>
        <w:t>SAKARYA UYGULAMALI BİLİMLER ÜNİVERSİTESİ</w:t>
      </w:r>
      <w:r>
        <w:br/>
        <w:t>Erasmus Koordinatörlüğü’ne</w:t>
      </w:r>
    </w:p>
    <w:p w14:paraId="120B5032" w14:textId="301D8292" w:rsidR="00D53702" w:rsidRDefault="00D53702">
      <w:pPr>
        <w:jc w:val="center"/>
      </w:pPr>
    </w:p>
    <w:p w14:paraId="2BE0B52C" w14:textId="77777777" w:rsidR="00A47300" w:rsidRDefault="00A47300">
      <w:pPr>
        <w:jc w:val="center"/>
      </w:pPr>
    </w:p>
    <w:p w14:paraId="71CFDEE5" w14:textId="32508DCA" w:rsidR="00CC30DC" w:rsidRDefault="00CC30DC" w:rsidP="00CC30DC">
      <w:r w:rsidRPr="00A47300">
        <w:rPr>
          <w:b/>
          <w:bCs/>
        </w:rPr>
        <w:t>Konu:</w:t>
      </w:r>
      <w:r w:rsidRPr="00DE623F">
        <w:t xml:space="preserve"> Yeşil Seyahat Desteği Talebi </w:t>
      </w:r>
    </w:p>
    <w:p w14:paraId="73F26C17" w14:textId="77777777" w:rsidR="00CC30DC" w:rsidRDefault="00CC30DC" w:rsidP="00CC30DC"/>
    <w:p w14:paraId="3A05F9F8" w14:textId="34D5BF92" w:rsidR="00A47300" w:rsidRDefault="00F256AA" w:rsidP="00CC30DC">
      <w:pPr>
        <w:ind w:firstLine="720"/>
        <w:jc w:val="both"/>
      </w:pPr>
      <w:r>
        <w:t>E</w:t>
      </w:r>
      <w:r w:rsidR="00072D87">
        <w:t>rasmus+ Programı kapsamında, …/…/20… - …/…/20… tarihleri arasında ………………. ülkesinde</w:t>
      </w:r>
      <w:r w:rsidR="00A47300">
        <w:t>ki</w:t>
      </w:r>
      <w:r w:rsidR="00072D87">
        <w:t xml:space="preserve"> ………………………………… Üniversitesi’nde Erasmus hareketliliğine katılacağım. Seyahatimi</w:t>
      </w:r>
      <w:r>
        <w:t>n %50’sinden fazlasını</w:t>
      </w:r>
      <w:r w:rsidR="00072D87">
        <w:t xml:space="preserve"> …………………………. vasıtası ile gerçekleştireceğim için yeşil seyahat hibesi talebinde bulunmaktayım.</w:t>
      </w:r>
      <w:r w:rsidR="00A47300">
        <w:t xml:space="preserve"> </w:t>
      </w:r>
    </w:p>
    <w:p w14:paraId="3F4F2AFE" w14:textId="6ADB9824" w:rsidR="00A47300" w:rsidRDefault="00A47300" w:rsidP="00CC30DC">
      <w:pPr>
        <w:ind w:firstLine="720"/>
        <w:jc w:val="both"/>
      </w:pPr>
      <w:r>
        <w:t>Yapacağım yolculuk için gerekli dokümanları (pasaportta yer alan araç simgeli mühür sayfaları ve araç için yaptırılmış yeşil sigortayı veya tren, otobüs bileti) dönüş sonrası tarafınıza ileteceğime; iletmediğim takdirde ise tarafıma ek olarak ödenecek olan miktarı 15 gün içerisinde Koordinatörlük hesabına mahsup edeceğimi taahhüt ederim.</w:t>
      </w:r>
    </w:p>
    <w:p w14:paraId="31AAB894" w14:textId="713953C2" w:rsidR="009541BF" w:rsidRDefault="00072D87" w:rsidP="00A47300">
      <w:pPr>
        <w:ind w:firstLine="720"/>
      </w:pPr>
      <w:r>
        <w:t>Gereğini</w:t>
      </w:r>
      <w:r w:rsidR="00F256AA">
        <w:t>n yapılmasını</w:t>
      </w:r>
      <w:r>
        <w:t xml:space="preserve"> arz ederim.</w:t>
      </w:r>
      <w:r>
        <w:br/>
      </w:r>
    </w:p>
    <w:p w14:paraId="777B468F" w14:textId="1B9E66FE" w:rsidR="009541BF" w:rsidRDefault="00F256AA" w:rsidP="00F256AA">
      <w:r>
        <w:t>Paylaşımlı araç</w:t>
      </w:r>
      <w:r w:rsidR="00A47300">
        <w:t>la (tren, otobüs veya gemi ile yolculuklar dışında)</w:t>
      </w:r>
      <w:r>
        <w:t xml:space="preserve"> birlikte seyahat edeceğim kişiler</w:t>
      </w:r>
      <w:r w:rsidR="00072D87">
        <w:t>:</w:t>
      </w:r>
    </w:p>
    <w:p w14:paraId="5511AF08" w14:textId="05AA75F1" w:rsidR="009541BF" w:rsidRDefault="00072D87" w:rsidP="009541BF">
      <w:r>
        <w:br/>
      </w:r>
      <w:r w:rsidR="009541BF">
        <w:t>1…………………………………</w:t>
      </w:r>
    </w:p>
    <w:p w14:paraId="7756B2F3" w14:textId="3A878746" w:rsidR="009541BF" w:rsidRDefault="009541BF" w:rsidP="009541BF">
      <w:r>
        <w:t>2…………………………………</w:t>
      </w:r>
    </w:p>
    <w:p w14:paraId="40C64662" w14:textId="35B0247B" w:rsidR="009541BF" w:rsidRDefault="009541BF" w:rsidP="009541BF">
      <w:r>
        <w:t xml:space="preserve">3………………………………… </w:t>
      </w:r>
    </w:p>
    <w:p w14:paraId="580E3FBD" w14:textId="77777777" w:rsidR="00F256AA" w:rsidRDefault="00F256AA" w:rsidP="00072D87"/>
    <w:p w14:paraId="487C8CD5" w14:textId="272F2E41" w:rsidR="00F256AA" w:rsidRDefault="00F256AA" w:rsidP="00072D87">
      <w:proofErr w:type="gramStart"/>
      <w:r>
        <w:t>Ad</w:t>
      </w:r>
      <w:proofErr w:type="gramEnd"/>
      <w:r>
        <w:t xml:space="preserve"> Soyad:</w:t>
      </w:r>
    </w:p>
    <w:p w14:paraId="6F07C6AC" w14:textId="77777777" w:rsidR="00F256AA" w:rsidRDefault="00F256AA" w:rsidP="00072D87">
      <w:r>
        <w:t>Tel:</w:t>
      </w:r>
    </w:p>
    <w:p w14:paraId="74592A77" w14:textId="185D9A9D" w:rsidR="00F256AA" w:rsidRDefault="00F256AA" w:rsidP="00072D87">
      <w:r>
        <w:t>Araç bilgisi (plaka):</w:t>
      </w:r>
    </w:p>
    <w:p w14:paraId="7D6848FA" w14:textId="77777777" w:rsidR="00F256AA" w:rsidRDefault="00072D87" w:rsidP="00072D87">
      <w:r>
        <w:t>Tarih:</w:t>
      </w:r>
    </w:p>
    <w:p w14:paraId="57105126" w14:textId="6CA925D6" w:rsidR="00D53702" w:rsidRDefault="00072D87" w:rsidP="00072D87">
      <w:r>
        <w:t>İmza:</w:t>
      </w:r>
    </w:p>
    <w:sectPr w:rsidR="00D537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9A5715"/>
    <w:multiLevelType w:val="hybridMultilevel"/>
    <w:tmpl w:val="EEF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1A5"/>
    <w:multiLevelType w:val="hybridMultilevel"/>
    <w:tmpl w:val="31DAE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3480"/>
    <w:multiLevelType w:val="hybridMultilevel"/>
    <w:tmpl w:val="968A9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0D6F"/>
    <w:multiLevelType w:val="hybridMultilevel"/>
    <w:tmpl w:val="3940AD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2500">
    <w:abstractNumId w:val="8"/>
  </w:num>
  <w:num w:numId="2" w16cid:durableId="260727817">
    <w:abstractNumId w:val="6"/>
  </w:num>
  <w:num w:numId="3" w16cid:durableId="1833836981">
    <w:abstractNumId w:val="5"/>
  </w:num>
  <w:num w:numId="4" w16cid:durableId="707606265">
    <w:abstractNumId w:val="4"/>
  </w:num>
  <w:num w:numId="5" w16cid:durableId="1049958945">
    <w:abstractNumId w:val="7"/>
  </w:num>
  <w:num w:numId="6" w16cid:durableId="1626159596">
    <w:abstractNumId w:val="3"/>
  </w:num>
  <w:num w:numId="7" w16cid:durableId="1682774423">
    <w:abstractNumId w:val="2"/>
  </w:num>
  <w:num w:numId="8" w16cid:durableId="393623130">
    <w:abstractNumId w:val="1"/>
  </w:num>
  <w:num w:numId="9" w16cid:durableId="895237932">
    <w:abstractNumId w:val="0"/>
  </w:num>
  <w:num w:numId="10" w16cid:durableId="564603588">
    <w:abstractNumId w:val="9"/>
  </w:num>
  <w:num w:numId="11" w16cid:durableId="18431924">
    <w:abstractNumId w:val="11"/>
  </w:num>
  <w:num w:numId="12" w16cid:durableId="1273514940">
    <w:abstractNumId w:val="12"/>
  </w:num>
  <w:num w:numId="13" w16cid:durableId="1253196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D87"/>
    <w:rsid w:val="0015074B"/>
    <w:rsid w:val="002645C6"/>
    <w:rsid w:val="0029639D"/>
    <w:rsid w:val="00326F90"/>
    <w:rsid w:val="006913D5"/>
    <w:rsid w:val="007B3852"/>
    <w:rsid w:val="009541BF"/>
    <w:rsid w:val="009C769A"/>
    <w:rsid w:val="00A47300"/>
    <w:rsid w:val="00AA1D8D"/>
    <w:rsid w:val="00B47730"/>
    <w:rsid w:val="00CB0664"/>
    <w:rsid w:val="00CC30DC"/>
    <w:rsid w:val="00D53702"/>
    <w:rsid w:val="00D74128"/>
    <w:rsid w:val="00F256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9CA03"/>
  <w14:defaultImageDpi w14:val="300"/>
  <w15:docId w15:val="{3E7E888F-E664-4814-B1A6-4664888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Alper Karataş</cp:lastModifiedBy>
  <cp:revision>10</cp:revision>
  <dcterms:created xsi:type="dcterms:W3CDTF">2025-08-04T11:53:00Z</dcterms:created>
  <dcterms:modified xsi:type="dcterms:W3CDTF">2025-08-14T06:36:00Z</dcterms:modified>
  <cp:category/>
</cp:coreProperties>
</file>